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영어 대표 기도문 모음</w:t>
      </w:r>
    </w:p>
    <w:p/>
    <w:p>
      <w:pPr>
        <w:spacing w:before="240" w:after="240"/>
        <w:ind w:firstLine="403"/>
        <w:jc w:val="both"/>
      </w:pPr>
      <w:r>
        <w:t xml:space="preserve"> 영어 예배 기도문 모음</w:t>
      </w:r>
    </w:p>
    <w:p>
      <w:pPr>
        <w:jc w:val="center"/>
      </w:pPr>
      <w:r>
        <w:t>---------------------------------------------------------------------</w:t>
      </w:r>
    </w:p>
    <w:p>
      <w:pPr>
        <w:spacing w:before="240" w:after="240"/>
        <w:ind w:firstLine="403"/>
        <w:jc w:val="both"/>
      </w:pPr>
      <w:r>
        <w:t xml:space="preserve">영어 예배 기도문으로 하나님께 드리는 진심어린 예배를 통해 더욱 깊이 있는 신앙 생활을 경험해보시기 바랍니다. 글로벌 시대를 살아가는 성도들에게 영어로 드리는 기도는 단순한 언어의 확장이 아닌, 하나님과의 더욱 폭넓은 소통의 통로가 됩니다. 본 글에서는 예배 시간에 사용할 수 있는 다양한 영어 기도문들을 소개하여 여러분의 영적 성장에 도움이 되고자 합니다. </w:t>
      </w:r>
    </w:p>
    <w:p>
      <w:r>
        <w:rPr>
          <w:b/>
          <w:sz w:val="28"/>
          <w:u w:val="single"/>
        </w:rPr>
        <w:t>영어 예배 기도문 1: 예배 시작 기도</w:t>
      </w:r>
    </w:p>
    <w:p>
      <w:pPr>
        <w:spacing w:before="240" w:after="240"/>
        <w:ind w:firstLine="403"/>
        <w:jc w:val="both"/>
      </w:pPr>
      <w:r>
        <w:t>"주님이 거룩한 성전에 계시니 온 땅이 그 앞에서 잠잠할지어다" (하박국 2:20)</w:t>
      </w:r>
    </w:p>
    <w:p>
      <w:pPr>
        <w:jc w:val="center"/>
      </w:pPr>
      <w:r>
        <w:t>---------------------------------------------------------------------</w:t>
      </w:r>
    </w:p>
    <w:p>
      <w:pPr>
        <w:spacing w:before="240" w:after="240"/>
        <w:ind w:firstLine="403"/>
        <w:jc w:val="both"/>
      </w:pPr>
      <w:r>
        <w:t xml:space="preserve">오늘 우리가 모인 이 거룩한 시간은 하나님께서 우리에게 베푸신 은혜의 선물입니다. 예배를 시작하며 우리의 마음을 준비하고 하나님의 임재를 간절히 구하는 시간이 필요합니다. 이 기도를 통해 우리의 마음과 정신을 하나님께 집중하며 참된 예배자가 될 수 있기를 소망합니다. Heavenly Father, we come before You with grateful hearts as we gather together in Your holy name. Thank You for bringing us to this sacred moment where we can worship You in spirit and truth. We acknowledge that You are the Alpha and Omega, the beginning and the end, and we humble ourselves before Your throne of grace. Lord, we confess that we often come to You with distracted minds and weary souls. Please cleanse our hearts from all unrighteousness and help us to focus entirely on You during this time of worship. Remove any barriers that may hinder our fellowship with You, and let Your Holy Spirit fill this place with Your divine presence. We pray that every song we sing, every prayer we offer, and every word we hear will draw us closer to You. May our worship be a sweet fragrance that rises up to Your throne. Help us to remember that worship is not just something we do, but it is who we are as Your beloved children. Father, as we open our hearts to receive Your Word today, we ask that You would speak to us through Your servant. Give us ears to hear, hearts to understand, and spirits willing to obey Your truth. Transform us from the inside out, and make us more like Jesus with each passing day. 우리가 드리는 이 예배가 하나님께 영광이 되고 우리 자신에게는 참된 변화와 은혜의 시간이 되기를 간절히 기도합니다. 하나님의 사랑과 은혜가 이 시간 내내 우리와 함께하시기를 예수님의 이름으로 기도드립니다. 아멘. </w:t>
      </w:r>
    </w:p>
    <w:p>
      <w:r>
        <w:rPr>
          <w:b/>
          <w:sz w:val="28"/>
          <w:u w:val="single"/>
        </w:rPr>
        <w:t>영어 예배 기도문 2: 헌금 봉헌 기도</w:t>
      </w:r>
    </w:p>
    <w:p>
      <w:pPr>
        <w:spacing w:before="240" w:after="240"/>
        <w:ind w:firstLine="403"/>
        <w:jc w:val="both"/>
      </w:pPr>
      <w:r>
        <w:t>"각각 그 마음에 정한 대로 할 것이요 인색함으로나 억지로 하지 말지니 하나님은 즐겨 내는 자를 사랑하시느니라" (고린도후서 9:7)</w:t>
      </w:r>
    </w:p>
    <w:p>
      <w:pPr>
        <w:jc w:val="center"/>
      </w:pPr>
      <w:r>
        <w:t>---------------------------------------------------------------------</w:t>
      </w:r>
    </w:p>
    <w:p>
      <w:pPr>
        <w:spacing w:before="240" w:after="240"/>
        <w:ind w:firstLine="403"/>
        <w:jc w:val="both"/>
      </w:pPr>
      <w:r>
        <w:t xml:space="preserve">헌금은 단순한 의무가 아닌 하나님께 대한 우리의 사랑과 감사를 표현하는 거룩한 행위입니다. 하나님께서 우리에게 맡겨주신 모든 것들이 결국 그분의 것임을 인정하며, 기쁜 마음으로 드리는 것이 참된 헌금의 정신입니다. 이 기도를 통해 우리의 헌금이 하나님께 기쁨이 되고 그분의 나라 확장에 쓰임받기를 소망합니다. Gracious God, we thank You for all the blessings You have bestowed upon us. You are the source of every good and perfect gift, and we acknowledge that everything we have comes from Your loving hands. Today, we bring our offerings before You not out of obligation, but out of love and gratitude for all You have done for us. Lord, we recognize that You don't need our money, but You desire our hearts. As we present these gifts, we offer not just our financial resources, but our very lives as living sacrifices unto You. Help us to understand that true generosity flows from a heart that has been touched by Your amazing grace. We pray that these offerings will be used for Your glory and the advancement of Your kingdom here on earth. May they provide for the needs of Your church, support those who are spreading the Gospel, and reach out to the lost and hurting in our community and around the world. Use these gifts to bring hope to the hopeless and love to the unloved. Father, teach us to be faithful stewards of all that You have entrusted to us. Help us to remember that we are merely managers of Your resources, and that one day we will give an account of how we have used what You have given us. Grant us wisdom to use our resources in ways that honor You and bless others. 이 헌금을 통해 하나님의 사랑이 이 땅 곳곳에 전해지고, 많은 영혼들이 그리스도의 구원을 경험하게 되기를 간절히 기도합니다. 우리의 작은 정성이 하나님의 큰 역사의 도구로 사용되기를 예수님의 이름으로 기도드립니다. 아멘. </w:t>
      </w:r>
    </w:p>
    <w:p>
      <w:r>
        <w:rPr>
          <w:b/>
          <w:sz w:val="28"/>
          <w:u w:val="single"/>
        </w:rPr>
        <w:t>영어 예배 기도문 3: 말씀 선포 전 기도</w:t>
      </w:r>
    </w:p>
    <w:p>
      <w:pPr>
        <w:spacing w:before="240" w:after="240"/>
        <w:ind w:firstLine="403"/>
        <w:jc w:val="both"/>
      </w:pPr>
      <w:r>
        <w:t>"내 백성이 지식이 없으므로 망하는도다" (호세아 4:6)</w:t>
      </w:r>
    </w:p>
    <w:p>
      <w:pPr>
        <w:jc w:val="center"/>
      </w:pPr>
      <w:r>
        <w:t>---------------------------------------------------------------------</w:t>
      </w:r>
    </w:p>
    <w:p>
      <w:pPr>
        <w:spacing w:before="240" w:after="240"/>
        <w:ind w:firstLine="403"/>
        <w:jc w:val="both"/>
      </w:pPr>
      <w:r>
        <w:t xml:space="preserve">하나님의 말씀은 우리 신앙 생활의 중심이 되는 소중한 양식입니다. 말씀이 선포되기 전 이 기도를 통해 우리의 마음을 열고 성령님의 조명하심을 구하며, 하나님께서 오늘 우리에게 들려주고자 하시는 음성에 귀를 기울일 준비를 합니다. 단순히 지식을 얻는 것이 아닌 삶의 변화를 가져오는 진정한 말씀의 역사를 기대합니다. Almighty God, we stand before You now ready to receive Your holy Word. We thank You that You have chosen to reveal Yourself to us through the Scriptures, and we praise You for the gift of Your written Word that guides us in all truth. As we prepare to hear Your message today, we humbly ask for Your Spirit to illuminate our hearts and minds. Lord, we confess that too often we come to Your Word with preconceived notions and hardened hearts. Please soften our hearts like good soil, ready to receive the seed of Your Word. Remove any pride, prejudice, or resistance that might prevent us from hearing what You want to say to us today. Help us to approach Your Word with childlike faith and eager anticipation. We pray for our pastor who will proclaim Your Word today. Grant him wisdom, clarity, and boldness as he opens the Scriptures. Fill him with Your Holy Spirit and let Your words flow through him with power and authority. Help him to faithfully divide the Word of truth and to speak with conviction and love. Father, we ask that Your Word would not return void but accomplish the purpose for which You send it. Let it penetrate our hearts, convict us of sin, encourage us in our faith, and equip us for every good work. May we not be hearers only, but doers of Your Word, allowing it to transform our lives from the inside out. 우리가 오늘 들을 하나님의 말씀이 우리 각자의 삶 속에서 살아 역사하여 우리를 그리스도의 형상으로 변화시켜 주시기를 간절히 기도합니다. 말씀 위에 세워진 견고한 믿음으로 이 세상을 살아갈 수 있도록 인도해 주시기를 예수님의 이름으로 기도드립니다. 아멘. </w:t>
      </w:r>
    </w:p>
    <w:p>
      <w:r>
        <w:rPr>
          <w:b/>
          <w:sz w:val="28"/>
          <w:u w:val="single"/>
        </w:rPr>
        <w:t>영어 예배 기도문 4: 예배 마침 기도</w:t>
      </w:r>
    </w:p>
    <w:p>
      <w:pPr>
        <w:spacing w:before="240" w:after="240"/>
        <w:ind w:firstLine="403"/>
        <w:jc w:val="both"/>
      </w:pPr>
      <w:r>
        <w:t>"내가 어디로 가든지 주께서 나를 인도하시며 주의 오른손이 나를 붙드시리이다" (시편 139:10)</w:t>
      </w:r>
    </w:p>
    <w:p>
      <w:pPr>
        <w:spacing w:before="240" w:after="240"/>
        <w:ind w:firstLine="403"/>
        <w:jc w:val="both"/>
      </w:pPr>
      <w:r>
        <w:t>예배를 마무리하는 이 시간은 새로운 시작을 의미합니다. 우리가 이곳에서 경험한 하나님의 은혜와 사랑을 일상으로 가져가며, 세상 속에서 그리스도의 빛과 소금의 역할을 감당하고자 합니다. 이 기도를 통해 하나님께서 우리의 앞길을 인도하시고 보호하여 주시기를 구하며, 다시 만날 그날까지 서로를 위해 기도하는 마음을 품게 됩니다. Loving Father, as we come to the end of our worship service, our hearts are filled with gratitude for this precious time we have spent in Your presence. Thank You for meeting with us today, for speaking to our hearts through Your Word, and for reminding us of Your endless love and grace. We have been blessed beyond measure by being able to worship You together as one body in Christ. Lord, as we prepare to leave this sacred place and return to our daily lives, we ask that You would go with us. Help us to carry the joy, peace, and love we have experienced here into our homes, workplaces, and communities. May we be living testimonies of Your goodness and grace to everyone we encounter. We pray for strength and wisdom as we face the challenges and opportunities that await us in the coming week. When we are tempted to worry or fear, remind us of Your faithfulness. When we face difficult decisions, grant us Your wisdom. When we encounter those who are hurting or lost, give us compassion and the right words to share Your love. Father, we commit ourselves afresh to serving You with our whole hearts. Help us to live lives that are pleasing to You, walking in obedience to Your commands and following the example of Jesus Christ. May our words and actions this week bring honor to Your name and draw others to You. 이 예배를 통해 받은 은혜와 감동이 우리의 삶 속에서 열매를 맺어 하나님께 영광이 되고 이웃에게는 사랑이 되기를 소망합니다. 한 주간 하나님의 보호와 인도하심이 우리 모두와 함께하시기를 예수님의 이름으로 기도드립니다. 더 많은 영어 예배 기도문과 자료는 [이곳](https://www.kumnan.org/board_mPeU84)에서 확인하실 수 있습니다.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영어 대표 기도문 모음</dc:title>
  <dc:subject>기도문 모음</dc:subject>
  <dc:creator>대표 기도문 나눔터</dc:creator>
  <cp:keywords>영어, 대표, 기도문, 모음</cp:keywords>
  <dc:description>영어 대표 기도문 모음 - 더 많은 기도문은 https://prayer-church.co.kr/ 에서 확인하세요
웹사이트: https://prayer-church.co.kr/
콘텐츠 유형: 기도문
SEO 설명: 영어 대표 기도문 모음...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